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BUSINESS PROPOSAL TEMPLATE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Proposal Title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Company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Client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Proposal Reference No.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b/>
          <w:sz w:val="24"/>
        </w:rPr>
        <w:t>1. Executive Summary</w:t>
      </w:r>
    </w:p>
    <w:p>
      <w:pPr>
        <w:spacing w:after="160"/>
      </w:pPr>
      <w:r>
        <w:t>Briefly describe the purpose of this proposal, the client need, and the solution you are offering.</w:t>
      </w:r>
    </w:p>
    <w:p>
      <w:r>
        <w:rPr>
          <w:b/>
          <w:sz w:val="24"/>
        </w:rPr>
        <w:t>2. Company Overview</w:t>
      </w:r>
    </w:p>
    <w:p>
      <w:pPr>
        <w:spacing w:after="160"/>
      </w:pPr>
      <w:r>
        <w:t>Provide a short introduction about your company, background, expertise, and why you are the right fit.</w:t>
      </w:r>
    </w:p>
    <w:p>
      <w:r>
        <w:rPr>
          <w:b/>
          <w:sz w:val="24"/>
        </w:rPr>
        <w:t>3. Client Requirement / Problem Statement</w:t>
      </w:r>
    </w:p>
    <w:p>
      <w:pPr>
        <w:spacing w:after="160"/>
      </w:pPr>
      <w:r>
        <w:t>Explain the client’s business need, pain points, or requirement in clear terms.</w:t>
      </w:r>
    </w:p>
    <w:p>
      <w:r>
        <w:rPr>
          <w:b/>
          <w:sz w:val="24"/>
        </w:rPr>
        <w:t>4. Proposed Solution</w:t>
      </w:r>
    </w:p>
    <w:p>
      <w:pPr>
        <w:spacing w:after="160"/>
      </w:pPr>
      <w:r>
        <w:t>Describe the solution, service, or product you are proposing. Include scope, features, and expected outcomes.</w:t>
      </w:r>
    </w:p>
    <w:p>
      <w:r>
        <w:rPr>
          <w:b/>
          <w:sz w:val="24"/>
        </w:rPr>
        <w:t>5. Deliverables</w:t>
      </w:r>
    </w:p>
    <w:p>
      <w:pPr>
        <w:spacing w:after="160"/>
      </w:pPr>
      <w:r>
        <w:t>List all deliverables included in this proposal.</w:t>
        <w:br/>
        <w:t>• Deliverable 1</w:t>
        <w:br/>
        <w:t>• Deliverable 2</w:t>
        <w:br/>
        <w:t>• Deliverable 3</w:t>
      </w:r>
    </w:p>
    <w:p>
      <w:r>
        <w:rPr>
          <w:b/>
          <w:sz w:val="24"/>
        </w:rPr>
        <w:t>6. Project Timeline</w:t>
      </w:r>
    </w:p>
    <w:p>
      <w:pPr>
        <w:spacing w:after="160"/>
      </w:pPr>
      <w:r>
        <w:t>Mention estimated timeline, milestones, and delivery dates.</w:t>
      </w:r>
    </w:p>
    <w:p>
      <w:r>
        <w:rPr>
          <w:b/>
          <w:sz w:val="24"/>
        </w:rPr>
        <w:t>7. Pricing / Commercials</w:t>
      </w:r>
    </w:p>
    <w:p>
      <w:pPr>
        <w:spacing w:after="160"/>
      </w:pPr>
      <w:r>
        <w:t>Add pricing details, payment terms, taxes (if applicable), and any optional charges.</w:t>
      </w:r>
    </w:p>
    <w:p>
      <w:r>
        <w:rPr>
          <w:b/>
          <w:sz w:val="24"/>
        </w:rPr>
        <w:t>8. Assumptions &amp; Exclusions</w:t>
      </w:r>
    </w:p>
    <w:p>
      <w:pPr>
        <w:spacing w:after="160"/>
      </w:pPr>
      <w:r>
        <w:t>Clearly mention assumptions, dependencies, and items not included in scope.</w:t>
      </w:r>
    </w:p>
    <w:p>
      <w:r>
        <w:rPr>
          <w:b/>
          <w:sz w:val="24"/>
        </w:rPr>
        <w:t>9. Terms &amp; Conditions</w:t>
      </w:r>
    </w:p>
    <w:p>
      <w:pPr>
        <w:spacing w:after="160"/>
      </w:pPr>
      <w:r>
        <w:t>Include proposal validity, revision policy, support terms, cancellation terms, and legal notes.</w:t>
      </w:r>
    </w:p>
    <w:p>
      <w:r>
        <w:rPr>
          <w:b/>
          <w:sz w:val="24"/>
        </w:rPr>
        <w:t>10. Acceptance / Approval</w:t>
      </w:r>
    </w:p>
    <w:p>
      <w:pPr>
        <w:spacing w:after="160"/>
      </w:pPr>
      <w:r>
        <w:t>Client Name:</w:t>
        <w:br/>
        <w:t>Authorized Signatory:</w:t>
        <w:br/>
        <w:t>Signature:</w:t>
        <w:br/>
        <w:t>Date:</w:t>
      </w:r>
    </w:p>
    <w:p/>
    <w:p>
      <w:r>
        <w:rPr>
          <w:i/>
        </w:rPr>
        <w:t>This is a reusable business proposal template and can be customized for CRM lead proposals, sales proposals, vendor proposals, or service proposals.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